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阿里巴巴和四十大盗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本书出售、求购地址：https://www.jiaokey.com/book/detail/10415379.html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