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小海豚情节认读  我们的身体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小海豚情节认读  我们的身体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本书出售、求购地址：https://www.jiaokey.com/book/detail/10415371.html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关键词搜索：https://www.jiaokey.com/tag/小海豚情节认读  我们的身体.html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