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书名：五元小书库  小学生必读历史故事  注音读本</w:t>
      </w:r>
    </w:p>
    <w:p>
      <w:r>
        <w:t>作者:郑芝龙，仓端编写</w:t>
      </w:r>
    </w:p>
    <w:p>
      <w:r>
        <w:t>出版社:合肥：安徽少年儿童出版社</w:t>
      </w:r>
    </w:p>
    <w:p>
      <w:r>
        <w:t>出版日期：2000.03</w:t>
      </w:r>
    </w:p>
    <w:p>
      <w:r>
        <w:t>总页数：156</w:t>
      </w:r>
    </w:p>
    <w:p>
      <w:r>
        <w:t>更多请访问教客网:www.jiaokey.com</w:t>
      </w:r>
    </w:p>
    <w:p>
      <w:r>
        <w:t>五元小书库  小学生必读历史故事  注音读本评论地址：https://www.jiaokey.com/book/detail/10415359.html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