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B  星星银元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B  星星银元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本书出售、求购地址：https://www.jiaokey.com/book/detail/10415355.html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B  星星银元.html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