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挑战IQ魔法解秘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挑战IQ魔法解秘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本书出售、求购地址：https://www.jiaokey.com/book/detail/10415346.html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关键词搜索：https://www.jiaokey.com/tag/挑战IQ魔法解秘.html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