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幽默脑筋急转弯  IQ大礌台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幽默脑筋急转弯  IQ大礌台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本书出售、求购地址：https://www.jiaokey.com/book/detail/10415274.html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关键词搜索：https://www.jiaokey.com/tag/幽默脑筋急转弯  IQ大礌台.html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