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哆啦A梦·有趣的数学攻略  数量关系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哆啦A梦·有趣的数学攻略  数量关系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本书出售、求购地址：https://www.jiaokey.com/book/detail/10415250.html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关键词搜索：https://www.jiaokey.com/tag/哆啦A梦·有趣的数学攻略  数量关系.html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