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书名：六个小气鬼和六个大方人</w:t>
      </w:r>
    </w:p>
    <w:p>
      <w:r>
        <w:t>作者：陈小兰选编</w:t>
      </w:r>
    </w:p>
    <w:p>
      <w:r>
        <w:t>出版社：长沙：湖南少年儿童出版社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六个小气鬼和六个大方人 评论地址：https://www.jiaokey.com/book/detail/10415248.html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