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  听故事  长知识  红卷  1-3岁</w:t>
      </w:r>
    </w:p>
    <w:p>
      <w:r>
        <w:rPr>
          <w:rFonts w:ascii="宋体" w:hAnsi="宋体" w:eastAsia="宋体"/>
          <w:sz w:val="24"/>
        </w:rPr>
        <w:t>冯秀芳，芜羿主编；许淑英等编文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  听故事  长知识  红卷  1-3岁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冯秀芳，芜羿主编；许淑英等编文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本书出售、求购地址：https://www.jiaokey.com/book/detail/10415237.html</w:t>
      </w:r>
    </w:p>
    <w:p>
      <w:r>
        <w:t>更多相关图书推荐：https://www.jiaokey.com</w:t>
      </w:r>
    </w:p>
    <w:p>
      <w:r>
        <w:t>冯秀芳，芜羿主编；许淑英等编文 其他作品：https://www.jiaokey.com/tag/冯秀芳，芜羿主编；许淑英等编文.html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关键词搜索：https://www.jiaokey.com/tag/宝宝  听故事  长知识  红卷  1-3岁.html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