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注音中外儿童阅读经典  水浒故事</w:t>
      </w:r>
    </w:p>
    <w:p>
      <w:r>
        <w:rPr>
          <w:rFonts w:ascii="宋体" w:hAnsi="宋体" w:eastAsia="宋体"/>
          <w:sz w:val="24"/>
        </w:rPr>
        <w:t>余海主编；龙文辉，李明芳改编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注音中外儿童阅读经典  水浒故事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余海主编；龙文辉，李明芳改编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本书出售、求购地址：https://www.jiaokey.com/book/detail/10415221.html</w:t>
      </w:r>
    </w:p>
    <w:p>
      <w:r>
        <w:t>更多相关图书推荐：https://www.jiaokey.com</w:t>
      </w:r>
    </w:p>
    <w:p>
      <w:r>
        <w:t>余海主编；龙文辉，李明芳改编 其他作品：https://www.jiaokey.com/tag/余海主编；龙文辉，李明芳改编.html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关键词搜索：https://www.jiaokey.com/tag/注音中外儿童阅读经典  水浒故事.html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