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天女散花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天女散花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本书出售、求购地址：https://www.jiaokey.com/book/detail/10415170.html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天女散花.html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