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阿凡提买树荫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阿凡提买树荫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本书出售、求购地址：https://www.jiaokey.com/book/detail/10415168.html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阿凡提买树荫.html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