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哆啦A梦·有趣的数学攻略  面积·体积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哆啦A梦·有趣的数学攻略  面积·体积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本书出售、求购地址：https://www.jiaokey.com/book/detail/10415149.html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关键词搜索：https://www.jiaokey.com/tag/哆啦A梦·有趣的数学攻略  面积·体积.html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