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书名：恐龙之最  袖珍恐龙乐园  温顺恐龙篇</w:t>
      </w:r>
    </w:p>
    <w:p>
      <w:r>
        <w:t>作者：王定海编文；乐章等绘画</w:t>
      </w:r>
    </w:p>
    <w:p>
      <w:r>
        <w:t>出版社：武汉：湖北少年儿童出版社</w:t>
      </w:r>
    </w:p>
    <w:p>
      <w:r>
        <w:t>出版日期：1999.04</w:t>
      </w:r>
    </w:p>
    <w:p>
      <w:r>
        <w:t>总页数：121</w:t>
      </w:r>
    </w:p>
    <w:p>
      <w:r>
        <w:t>更多请访问教客网: www.jiaokey.com</w:t>
      </w:r>
    </w:p>
    <w:p>
      <w:r>
        <w:t>恐龙之最  袖珍恐龙乐园  温顺恐龙篇 评论地址：https://www.jiaokey.com/book/detail/10415131.html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