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彩图注音本</w:t>
      </w:r>
    </w:p>
    <w:p>
      <w:r>
        <w:t>作者：（德）格林原著；文秀，王煜明改编</w:t>
      </w:r>
    </w:p>
    <w:p>
      <w:r>
        <w:t>出版社：长沙：湖南少年儿童出版社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格林童话  彩图注音本 评论地址：https://www.jiaokey.com/book/detail/10415123.html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