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书名：脑筋争转变  2</w:t>
      </w:r>
    </w:p>
    <w:p>
      <w:r>
        <w:t>作者：张晓玲等编绘</w:t>
      </w:r>
    </w:p>
    <w:p>
      <w:r>
        <w:t>出版社：北京:长城出版社,2000.04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脑筋争转变  2 评论地址：https://www.jiaokey.com/book/detail/10415113.html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