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人参姑娘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人参姑娘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本书出售、求购地址：https://www.jiaokey.com/book/detail/10415099.html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人参姑娘.html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