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神脑聪仔  2</w:t>
      </w:r>
    </w:p>
    <w:p>
      <w:r>
        <w:rPr>
          <w:rFonts w:ascii="宋体" w:hAnsi="宋体" w:eastAsia="宋体"/>
          <w:sz w:val="24"/>
        </w:rPr>
        <w:t>蒲公英动画影视制作中心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神脑聪仔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蒲公英动画影视制作中心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本书出售、求购地址：https://www.jiaokey.com/book/detail/10415089.html</w:t>
      </w:r>
    </w:p>
    <w:p>
      <w:r>
        <w:t>更多相关图书推荐：https://www.jiaokey.com</w:t>
      </w:r>
    </w:p>
    <w:p>
      <w:r>
        <w:t>蒲公英动画影视制作中心 其他作品：https://www.jiaokey.com/tag/蒲公英动画影视制作中心.html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关键词搜索：https://www.jiaokey.com/tag/神脑聪仔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