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捏泥开心园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捏泥开心园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泥塑(学科:技法(美术))泥塑技法(美术)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本书出售、求购地址：https://www.jiaokey.com/book/detail/10415070.html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天津:新蕾出版社,2001.04 出版图书：https://www.jiaokey.com/tag/天津:新蕾出版社,2001.04.html</w:t>
      </w:r>
    </w:p>
    <w:p>
      <w:r>
        <w:t>关键词搜索：https://www.jiaokey.com/tag/泥塑(学科:技法(美术))泥塑技法(美术).html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