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小狒狒和他的大朋友  动物互助故事</w:t>
      </w:r>
    </w:p>
    <w:p>
      <w:r>
        <w:rPr>
          <w:rFonts w:ascii="宋体" w:hAnsi="宋体" w:eastAsia="宋体"/>
          <w:sz w:val="24"/>
        </w:rPr>
        <w:t>刘继伟主编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小狒狒和他的大朋友  动物互助故事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本书出售、求购地址：https://www.jiaokey.com/book/detail/10415065.html</w:t>
      </w:r>
    </w:p>
    <w:p>
      <w:r>
        <w:t>更多相关图书推荐：https://www.jiaokey.com</w:t>
      </w:r>
    </w:p>
    <w:p>
      <w:r>
        <w:t>刘继伟主编 其他作品：https://www.jiaokey.com/tag/刘继伟主编.html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关键词搜索：https://www.jiaokey.com/tag/小狒狒和他的大朋友  动物互助故事.html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