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傻瓜也可爱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傻瓜也可爱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本书出售、求购地址：https://www.jiaokey.com/book/detail/10415059.html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关键词搜索：https://www.jiaokey.com/tag/傻瓜也可爱.html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