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卡通十万个为什么  彩图注音本  地球之迷</w:t>
      </w:r>
    </w:p>
    <w:p>
      <w:r>
        <w:rPr>
          <w:rFonts w:ascii="宋体" w:hAnsi="宋体" w:eastAsia="宋体"/>
          <w:sz w:val="24"/>
        </w:rPr>
        <w:t>兰州登亚设计工作室设计制作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卡通十万个为什么  彩图注音本  地球之迷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兰州登亚设计工作室设计制作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本书出售、求购地址：https://www.jiaokey.com/book/detail/10415056.html</w:t>
      </w:r>
    </w:p>
    <w:p>
      <w:r>
        <w:t>更多相关图书推荐：https://www.jiaokey.com</w:t>
      </w:r>
    </w:p>
    <w:p>
      <w:r>
        <w:t>兰州登亚设计工作室设计制作 其他作品：https://www.jiaokey.com/tag/兰州登亚设计工作室设计制作.html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关键词搜索：https://www.jiaokey.com/tag/卡通十万个为什么  彩图注音本  地球之迷.html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