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书名：北京卡通  2001.7  总第70期</w:t>
      </w:r>
    </w:p>
    <w:p>
      <w:r>
        <w:t>作者：刘子君主编</w:t>
      </w:r>
    </w:p>
    <w:p>
      <w:r>
        <w:t>出版社：北京：北京出版社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北京卡通  2001.7  总第70期 评论地址：https://www.jiaokey.com/book/detail/10415043.html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