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哪吒闹海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哪吒闹海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本书出售、求购地址：https://www.jiaokey.com/book/detail/10415031.html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哪吒闹海.html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