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书名：蝴蝶和蛾</w:t>
      </w:r>
    </w:p>
    <w:p>
      <w:r>
        <w:t>作者：（英）约翰·凡尔特威尔著；戴丽红译</w:t>
      </w:r>
    </w:p>
    <w:p>
      <w:r>
        <w:t>出版社：长春:吉林摄影出版社,1998.07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蝴蝶和蛾 评论地址：https://www.jiaokey.com/book/detail/10415019.html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