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水瓶号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水瓶号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本书出售、求购地址：https://www.jiaokey.com/book/detail/10415018.html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关键词搜索：https://www.jiaokey.com/tag/新漫画速递  水瓶号.html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