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卡通自然奥秘百科图典  古代遗址</w:t>
      </w:r>
    </w:p>
    <w:p>
      <w:r>
        <w:rPr>
          <w:rFonts w:ascii="宋体" w:hAnsi="宋体" w:eastAsia="宋体"/>
          <w:sz w:val="24"/>
        </w:rPr>
        <w:t>刘海栖主编；楼建军编著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卡通自然奥秘百科图典  古代遗址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刘海栖主编；楼建军编著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本书出售、求购地址：https://www.jiaokey.com/book/detail/10415006.html</w:t>
      </w:r>
    </w:p>
    <w:p>
      <w:r>
        <w:t>更多相关图书推荐：https://www.jiaokey.com</w:t>
      </w:r>
    </w:p>
    <w:p>
      <w:r>
        <w:t>刘海栖主编；楼建军编著 其他作品：https://www.jiaokey.com/tag/刘海栖主编；楼建军编著.html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关键词搜索：https://www.jiaokey.com/tag/卡通自然奥秘百科图典  古代遗址.html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