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老鼠嫁衣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老鼠嫁衣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本书出售、求购地址：https://www.jiaokey.com/book/detail/10415004.html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老鼠嫁衣.html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