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影子先生和小姑娘恰恰的故事  超级幻想童话</w:t>
      </w:r>
    </w:p>
    <w:p>
      <w:r>
        <w:rPr>
          <w:rFonts w:ascii="宋体" w:hAnsi="宋体" w:eastAsia="宋体"/>
          <w:sz w:val="24"/>
        </w:rPr>
        <w:t>苗洁著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影子先生和小姑娘恰恰的故事  超级幻想童话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本书出售、求购地址：https://www.jiaokey.com/book/detail/10414998.html</w:t>
      </w:r>
    </w:p>
    <w:p>
      <w:r>
        <w:t>更多相关图书推荐：https://www.jiaokey.com</w:t>
      </w:r>
    </w:p>
    <w:p>
      <w:r>
        <w:t>苗洁著 其他作品：https://www.jiaokey.com/tag/苗洁著.html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关键词搜索：https://www.jiaokey.com/tag/影子先生和小姑娘恰恰的故事  超级幻想童话.html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