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动物世界</w:t>
      </w:r>
    </w:p>
    <w:p>
      <w:r>
        <w:t>作者：</w:t>
      </w:r>
    </w:p>
    <w:p>
      <w:r>
        <w:t>出版社：兰州市：兰州大学出版社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十万个为什么  动物世界 评论地址：https://www.jiaokey.com/book/detail/10414997.html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