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一千零一夜世界经典童话故事  3天琴星座卷</w:t>
      </w:r>
    </w:p>
    <w:p>
      <w:r>
        <w:rPr>
          <w:rFonts w:ascii="宋体" w:hAnsi="宋体" w:eastAsia="宋体"/>
          <w:sz w:val="24"/>
        </w:rPr>
        <w:t>孙建江，方卫平主编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一千零一夜世界经典童话故事  3天琴星座卷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孙建江，方卫平主编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本书出售、求购地址：https://www.jiaokey.com/book/detail/10414983.html</w:t>
      </w:r>
    </w:p>
    <w:p>
      <w:r>
        <w:t>更多相关图书推荐：https://www.jiaokey.com</w:t>
      </w:r>
    </w:p>
    <w:p>
      <w:r>
        <w:t>孙建江，方卫平主编 其他作品：https://www.jiaokey.com/tag/孙建江，方卫平主编.html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关键词搜索：https://www.jiaokey.com/tag/一千零一夜世界经典童话故事  3天琴星座卷.html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