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小学生知识画库  体育卷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小学生知识画库  体育卷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本书出售、求购地址：https://www.jiaokey.com/book/detail/10414962.html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关键词搜索：https://www.jiaokey.com/tag/小学生知识画库  体育卷.html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