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中华精粹故事画册  长发妹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中华精粹故事画册  长发妹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本书出售、求购地址：https://www.jiaokey.com/book/detail/10414924.html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关键词搜索：https://www.jiaokey.com/tag/中华精粹故事画册  长发妹.html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