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卡通十万个为什么  彩图注音本  中国趣闻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卡通十万个为什么  彩图注音本  中国趣闻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本书出售、求购地址：https://www.jiaokey.com/book/detail/10414917.html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关键词搜索：https://www.jiaokey.com/tag/卡通十万个为什么  彩图注音本  中国趣闻.html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