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大战金刚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大战金刚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本书出售、求购地址：https://www.jiaokey.com/book/detail/10414898.html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关键词搜索：https://www.jiaokey.com/tag/哪吒  大战金刚.html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