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书名：有恒心的故事·奋发向上的故事</w:t>
      </w:r>
    </w:p>
    <w:p>
      <w:r>
        <w:t>作者：独角王著</w:t>
      </w:r>
    </w:p>
    <w:p>
      <w:r>
        <w:t>出版社：长春：吉林摄影出版社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有恒心的故事·奋发向上的故事 评论地址：https://www.jiaokey.com/book/detail/10414893.html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