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哆啦A梦·有趣的数学攻略  应用题  2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哆啦A梦·有趣的数学攻略  应用题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本书出售、求购地址：https://www.jiaokey.com/book/detail/10414858.html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关键词搜索：https://www.jiaokey.com/tag/哆啦A梦·有趣的数学攻略  应用题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