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中华精粹故事画册  崂山道士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中华精粹故事画册  崂山道士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本书出售、求购地址：https://www.jiaokey.com/book/detail/10414847.html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关键词搜索：https://www.jiaokey.com/tag/中华精粹故事画册  崂山道士.html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