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儿童现代知识百科  下  科学启蒙</w:t>
      </w:r>
    </w:p>
    <w:p>
      <w:r>
        <w:rPr>
          <w:rFonts w:ascii="宋体" w:hAnsi="宋体" w:eastAsia="宋体"/>
          <w:sz w:val="24"/>
        </w:rPr>
        <w:t>（英）（C.奥克斯雷德）Chris Oxlade，（英）（A.加内利）Anita Ganeri著；吕天全译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儿童现代知识百科  下  科学启蒙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（英）（C.奥克斯雷德）Chris Oxlade，（英）（A.加内利）Anita Ganeri著；吕天全译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本书出售、求购地址：https://www.jiaokey.com/book/detail/10414834.html</w:t>
      </w:r>
    </w:p>
    <w:p>
      <w:r>
        <w:t>更多相关图书推荐：https://www.jiaokey.com</w:t>
      </w:r>
    </w:p>
    <w:p>
      <w:r>
        <w:t>（英）（C.奥克斯雷德）Chris Oxlade，（英）（A.加内利）Anita Ganeri著；吕天全译 其他作品：https://www.jiaokey.com/tag/（英）（C.奥克斯雷德）Chris Oxlade，（英）（A.加内利）Anita Ganeri著；吕天全译.html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关键词搜索：https://www.jiaokey.com/tag/儿童现代知识百科  下  科学启蒙.html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