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女王的剑  14  下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女王的剑  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本书出售、求购地址：https://www.jiaokey.com/book/detail/10414823.html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关键词搜索：https://www.jiaokey.com/tag/女王的剑  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