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乖乖狗儿童安全手册  狗仔上学堂  学校安全篇</w:t>
      </w:r>
    </w:p>
    <w:p>
      <w:r>
        <w:rPr>
          <w:rFonts w:ascii="宋体" w:hAnsi="宋体" w:eastAsia="宋体"/>
          <w:sz w:val="24"/>
        </w:rPr>
        <w:t>戴晓玲编著；赵卿，郝利绘画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乖乖狗儿童安全手册  狗仔上学堂  学校安全篇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戴晓玲编著；赵卿，郝利绘画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本书出售、求购地址：https://www.jiaokey.com/book/detail/10414815.html</w:t>
      </w:r>
    </w:p>
    <w:p>
      <w:r>
        <w:t>更多相关图书推荐：https://www.jiaokey.com</w:t>
      </w:r>
    </w:p>
    <w:p>
      <w:r>
        <w:t>戴晓玲编著；赵卿，郝利绘画 其他作品：https://www.jiaokey.com/tag/戴晓玲编著；赵卿，郝利绘画.html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关键词搜索：https://www.jiaokey.com/tag/乖乖狗儿童安全手册  狗仔上学堂  学校安全篇.html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