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书名：小学生背通古诗异学  彩图版</w:t>
      </w:r>
    </w:p>
    <w:p>
      <w:r>
        <w:t>作者:刘福琪，姚宝元等编著</w:t>
      </w:r>
    </w:p>
    <w:p>
      <w:r>
        <w:t>出版社:成都：四川少年儿童出版社</w:t>
      </w:r>
    </w:p>
    <w:p>
      <w:r>
        <w:t>出版日期：2001.01</w:t>
      </w:r>
    </w:p>
    <w:p>
      <w:r>
        <w:t>总页数：163</w:t>
      </w:r>
    </w:p>
    <w:p>
      <w:r>
        <w:t>更多请访问教客网:www.jiaokey.com</w:t>
      </w:r>
    </w:p>
    <w:p>
      <w:r>
        <w:t>小学生背通古诗异学  彩图版评论地址：https://www.jiaokey.com/book/detail/10414803.html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