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花园里的秘密  小蜜蜂</w:t>
      </w:r>
    </w:p>
    <w:p>
      <w:r>
        <w:rPr>
          <w:rFonts w:ascii="宋体" w:hAnsi="宋体" w:eastAsia="宋体"/>
          <w:sz w:val="24"/>
        </w:rPr>
        <w:t>Judy Allen and Tudor Humphries 施敏翻译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花园里的秘密  小蜜蜂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Allen and Tudor Humphries 施敏翻译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本书出售、求购地址：https://www.jiaokey.com/book/detail/10414802.html</w:t>
      </w:r>
    </w:p>
    <w:p>
      <w:r>
        <w:t>更多相关图书推荐：https://www.jiaokey.com</w:t>
      </w:r>
    </w:p>
    <w:p>
      <w:r>
        <w:t>Judy Allen and Tudor Humphries 施敏翻译 其他作品：https://www.jiaokey.com/tag/Judy Allen and Tudor Humphries 施敏翻译.html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关键词搜索：https://www.jiaokey.com/tag/花园里的秘密  小蜜蜂.html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