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书名：童话王国里的中国小留学生</w:t>
      </w:r>
    </w:p>
    <w:p>
      <w:r>
        <w:t>作者：何静恒，张静河著</w:t>
      </w:r>
    </w:p>
    <w:p>
      <w:r>
        <w:t>出版社：福州：福建少年儿童出版社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童话王国里的中国小留学生 评论地址：https://www.jiaokey.com/book/detail/10414791.html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