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菲亚女神的礼物  7  上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菲亚女神的礼物  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本书出售、求购地址：https://www.jiaokey.com/book/detail/10414784.html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关键词搜索：https://www.jiaokey.com/tag/菲亚女神的礼物  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