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中华精粹故事画册  宝莲灯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中华精粹故事画册  宝莲灯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本书出售、求购地址：https://www.jiaokey.com/book/detail/10414775.html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关键词搜索：https://www.jiaokey.com/tag/中华精粹故事画册  宝莲灯.html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