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穿越罗布泊  魔鬼不敢走的路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穿越罗布泊  魔鬼不敢走的路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探险(地点: 中国 地点: 罗布泊) 罗布泊(学科: 探险)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本书出售、求购地址：https://www.jiaokey.com/book/detail/10414772.html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关键词搜索：https://www.jiaokey.com/tag/探险(地点: 中国 地点: 罗布泊) 罗布泊(学科: 探险).html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