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儿童现代知识百科  上  综合知识</w:t>
      </w:r>
    </w:p>
    <w:p>
      <w:r>
        <w:rPr>
          <w:rFonts w:ascii="宋体" w:hAnsi="宋体" w:eastAsia="宋体"/>
          <w:sz w:val="24"/>
        </w:rPr>
        <w:t>（英）（A.奇瓦尔迪）Anne Civardi，（英）（R.汤姆森）Ruth Thomson著；戴丽红，陈淑俊译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儿童现代知识百科  上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（英）（A.奇瓦尔迪）Anne Civardi，（英）（R.汤姆森）Ruth Thomson著；戴丽红，陈淑俊译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本书出售、求购地址：https://www.jiaokey.com/book/detail/10414759.html</w:t>
      </w:r>
    </w:p>
    <w:p>
      <w:r>
        <w:t>更多相关图书推荐：https://www.jiaokey.com</w:t>
      </w:r>
    </w:p>
    <w:p>
      <w:r>
        <w:t>（英）（A.奇瓦尔迪）Anne Civardi，（英）（R.汤姆森）Ruth Thomson著；戴丽红，陈淑俊译 其他作品：https://www.jiaokey.com/tag/（英）（A.奇瓦尔迪）Anne Civardi，（英）（R.汤姆森）Ruth Thomson著；戴丽红，陈淑俊译.html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关键词搜索：https://www.jiaokey.com/tag/儿童现代知识百科  上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