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智能七巧板·童话卷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智能七巧板·童话卷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本书出售、求购地址：https://www.jiaokey.com/book/detail/10414712.html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关键词搜索：https://www.jiaokey.com/tag/智能七巧板·童话卷.html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