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书名：小精灵动手乐园</w:t>
      </w:r>
    </w:p>
    <w:p>
      <w:r>
        <w:t>作者：王维浩著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小精灵动手乐园 评论地址：https://www.jiaokey.com/book/detail/10414711.html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